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Precepts on Perfection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“Let your heart therefore be perfect with the LORD our God, to walk in his statutes, and to keep his commandments, as at this day.”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 Samuel 22:33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“And when Abram was ninety years old and nine, the LORD appeared to Abram, and said unto him, I am the Almighty God; walk before me, and be thou perfect.”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 Kings 15:14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"There was a man in the land of Uz, whose name was Job; and that man was perfect and upright, and one that feared God, and eschewed evil."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Genesis 17:1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“The law of the LORD is perfect, converting the soul: the testimony of the LORD is sure, making wise the simple.”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Job 1:1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“I will behave myself wisely in a perfect way. O when wilt thou come unto me? I will walk within my house with a perfect heart.”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Psalms 19:7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“These are the generations of Noah: Noah was a just man and perfect in his generations, and Noah walked with God.”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Psalms 101:2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“God is my strength and power: and he maketh my way perfect.”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Ezekiel 16:14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“But the high places were not removed: nevertheless Asa's heart was perfect with the LORD all his days.”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Genesis 6:9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“And thy renown went forth among the heathen for thy beauty: for it was perfect through my comeliness, which I had put upon thee, saith the Lord GOD.”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 Corinthians 13:11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“Finally, brethren, farewell. Be perfect, be of good comfort, be of one mind, live in peace; and the God of love and peace shall be with you.”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 Kings 8:61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Precepts on Perfection </dc:title>
  <dcterms:created xsi:type="dcterms:W3CDTF">2021-10-12T20:38:49Z</dcterms:created>
  <dcterms:modified xsi:type="dcterms:W3CDTF">2021-10-12T20:38:49Z</dcterms:modified>
</cp:coreProperties>
</file>