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Precepts on Studying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“But whoso looketh into the perfect law of liberty, and continueth therein, he being not a forgetful hearer, but a doer of the work, this man shall be blessed in his deed.”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Acts 17:11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“These were more noble than those in Thessalonica, in that they received the word with all readiness of mind, and searched the scriptures daily, whether those things were so.”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James 1:25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“That ye put off concerning the former conversation the old man, which is corrupt according to the deceitful lusts;”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 Corinthians 16:15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“But he answered and said, It is written, Man shall not live by bread alone, but by every word that proceedeth out of the mouth of God.”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Revelation 1:3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“Study to shew thyself approved unto God, a workman that needeth not to be ashamed, rightly dividing the word of truth.”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Ecclesiasticus (Sirach) 14:20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 beseech you, brethren, (ye know the house of Stephanas, that it is the firstfruits of Achaia, and that they have addicted themselves to the ministry of the saints,)”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Romans 15:4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“Blessed is the man that doth meditate good things in wisdom, and that reasoneth of holy things by his understanding.”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Ephesians 4:22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“For whatsoever things were written aforetime were written for our learning, that we through patience and comfort of the scriptures might have hope.”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Joshua 1:8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“This book of the law shall not depart out of thy mouth; but thou shalt meditate therein day and night, that thou mayest observe to do according to all that is written therein: for then thou shalt make thy way prosperous, and then thou shalt have good success.”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Timothy 2:15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“Blessed is he that readeth, and they that hear the words of this prophecy, and keep those things which are written therein: for the time is at hand.”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Matthew 4:4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Precepts on Studying </dc:title>
  <dcterms:created xsi:type="dcterms:W3CDTF">2021-10-12T20:38:47Z</dcterms:created>
  <dcterms:modified xsi:type="dcterms:W3CDTF">2021-10-12T20:38:47Z</dcterms:modified>
</cp:coreProperties>
</file>