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Precincts and Phone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Allen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901-636-4889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Raines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901-636-4599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Mt Moriah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901-636-4500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Crump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901-636-4399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Tillman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901-636-4600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Main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901-636-4099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Airways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901-636-3000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Appling Farms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901-636-4199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Ridgeway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901-636-4640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Traffic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901-636-4400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Precincts and Phone Numbers</dc:title>
  <dcterms:created xsi:type="dcterms:W3CDTF">2021-10-12T20:38:19Z</dcterms:created>
  <dcterms:modified xsi:type="dcterms:W3CDTF">2021-10-12T20:38:19Z</dcterms:modified>
</cp:coreProperties>
</file>