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Precious Blood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united    </w:t>
      </w:r>
      <w:r>
        <w:t xml:space="preserve">   st philip    </w:t>
      </w:r>
      <w:r>
        <w:t xml:space="preserve">   soul    </w:t>
      </w:r>
      <w:r>
        <w:t xml:space="preserve">   serve    </w:t>
      </w:r>
      <w:r>
        <w:t xml:space="preserve">   send down    </w:t>
      </w:r>
      <w:r>
        <w:t xml:space="preserve">   sacrafice    </w:t>
      </w:r>
      <w:r>
        <w:t xml:space="preserve">   rosary    </w:t>
      </w:r>
      <w:r>
        <w:t xml:space="preserve">   priest    </w:t>
      </w:r>
      <w:r>
        <w:t xml:space="preserve">   precious blood    </w:t>
      </w:r>
      <w:r>
        <w:t xml:space="preserve">   prayer    </w:t>
      </w:r>
      <w:r>
        <w:t xml:space="preserve">   pope    </w:t>
      </w:r>
      <w:r>
        <w:t xml:space="preserve">   piety    </w:t>
      </w:r>
      <w:r>
        <w:t xml:space="preserve">   novena    </w:t>
      </w:r>
      <w:r>
        <w:t xml:space="preserve">   master    </w:t>
      </w:r>
      <w:r>
        <w:t xml:space="preserve">   mass    </w:t>
      </w:r>
      <w:r>
        <w:t xml:space="preserve">   love    </w:t>
      </w:r>
      <w:r>
        <w:t xml:space="preserve">   lamb    </w:t>
      </w:r>
      <w:r>
        <w:t xml:space="preserve">   kingdom    </w:t>
      </w:r>
      <w:r>
        <w:t xml:space="preserve">   just    </w:t>
      </w:r>
      <w:r>
        <w:t xml:space="preserve">   intention    </w:t>
      </w:r>
      <w:r>
        <w:t xml:space="preserve">   helpful    </w:t>
      </w:r>
      <w:r>
        <w:t xml:space="preserve">   heaven    </w:t>
      </w:r>
      <w:r>
        <w:t xml:space="preserve">   glory    </w:t>
      </w:r>
      <w:r>
        <w:t xml:space="preserve">   fire    </w:t>
      </w:r>
      <w:r>
        <w:t xml:space="preserve">   demons    </w:t>
      </w:r>
      <w:r>
        <w:t xml:space="preserve">   communion    </w:t>
      </w:r>
      <w:r>
        <w:t xml:space="preserve">   chalice    </w:t>
      </w:r>
      <w:r>
        <w:t xml:space="preserve">   Blessed    </w:t>
      </w:r>
      <w:r>
        <w:t xml:space="preserve">   annoint    </w:t>
      </w:r>
      <w:r>
        <w:t xml:space="preserve">   Altar    </w:t>
      </w:r>
      <w:r>
        <w:t xml:space="preserve">   adoration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Precious Blood of Christ</dc:title>
  <dcterms:created xsi:type="dcterms:W3CDTF">2021-10-12T20:52:04Z</dcterms:created>
  <dcterms:modified xsi:type="dcterms:W3CDTF">2021-10-12T20:52:04Z</dcterms:modified>
</cp:coreProperties>
</file>