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Precious Drops</w:t>
      </w:r>
    </w:p>
    <w:p>
      <w:pPr>
        <w:pStyle w:val="Questions"/>
      </w:pPr>
      <w:r>
        <w:t xml:space="preserve">1. RTAWE OAVPRU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DSCULO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ANARTIREW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LFWO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LYECC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Precious Drops</dc:title>
  <dcterms:created xsi:type="dcterms:W3CDTF">2021-10-11T14:45:19Z</dcterms:created>
  <dcterms:modified xsi:type="dcterms:W3CDTF">2021-10-11T14:45:19Z</dcterms:modified>
</cp:coreProperties>
</file>