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Precipitation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snow flurries    </w:t>
      </w:r>
      <w:r>
        <w:t xml:space="preserve">   snow fall    </w:t>
      </w:r>
      <w:r>
        <w:t xml:space="preserve">   clouds    </w:t>
      </w:r>
      <w:r>
        <w:t xml:space="preserve">   ice    </w:t>
      </w:r>
      <w:r>
        <w:t xml:space="preserve">   water vapor    </w:t>
      </w:r>
      <w:r>
        <w:t xml:space="preserve">   ice crystals    </w:t>
      </w:r>
      <w:r>
        <w:t xml:space="preserve">   dew    </w:t>
      </w:r>
      <w:r>
        <w:t xml:space="preserve">   rain storm    </w:t>
      </w:r>
      <w:r>
        <w:t xml:space="preserve">   snow storm    </w:t>
      </w:r>
      <w:r>
        <w:t xml:space="preserve">   hail storm    </w:t>
      </w:r>
      <w:r>
        <w:t xml:space="preserve">   Prevailing Winds    </w:t>
      </w:r>
      <w:r>
        <w:t xml:space="preserve">   dew point    </w:t>
      </w:r>
      <w:r>
        <w:t xml:space="preserve">   water cycle    </w:t>
      </w:r>
      <w:r>
        <w:t xml:space="preserve">   rainfall    </w:t>
      </w:r>
      <w:r>
        <w:t xml:space="preserve">   drizzle    </w:t>
      </w:r>
      <w:r>
        <w:t xml:space="preserve">   Moisture    </w:t>
      </w:r>
      <w:r>
        <w:t xml:space="preserve">   thunderstorm    </w:t>
      </w:r>
      <w:r>
        <w:t xml:space="preserve">   hail    </w:t>
      </w:r>
      <w:r>
        <w:t xml:space="preserve">   rain    </w:t>
      </w:r>
      <w:r>
        <w:t xml:space="preserve">   snow    </w:t>
      </w:r>
      <w:r>
        <w:t xml:space="preserve">   sleet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Precipitation</dc:title>
  <dcterms:created xsi:type="dcterms:W3CDTF">2021-10-11T14:45:55Z</dcterms:created>
  <dcterms:modified xsi:type="dcterms:W3CDTF">2021-10-11T14:45:55Z</dcterms:modified>
</cp:coreProperties>
</file>