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Precipitation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______forms when rain falls through a layer of freezing air. The rain freezes in the air, which produces falling Ice.</w:t>
            </w:r>
          </w:p>
          <w:p>
            <w:pPr>
              <w:keepLines/>
              <w:pStyle w:val="CluesTiny"/>
            </w:pPr>
            <w:r>
              <w:rPr>
                <w:b w:val="true"/>
                <w:bCs w:val="true"/>
              </w:rPr>
              <w:t xml:space="preserve">7. </w:t>
            </w:r>
            <w:r>
              <w:t xml:space="preserve"> _____ is when Cloud Droplets become so large they combine and fall.</w:t>
            </w:r>
          </w:p>
          <w:p>
            <w:pPr>
              <w:keepLines/>
              <w:pStyle w:val="CluesTiny"/>
            </w:pPr>
            <w:r>
              <w:rPr>
                <w:b w:val="true"/>
                <w:bCs w:val="true"/>
              </w:rPr>
              <w:t xml:space="preserve">8. </w:t>
            </w:r>
            <w:r>
              <w:t xml:space="preserve">_____is the most common form of precipitation. A cloud produces rain when the water drops in the cloud become a certain size. Before such a water drop falls as rain, it must become about 100 times its original size. </w:t>
            </w:r>
          </w:p>
          <w:p>
            <w:pPr>
              <w:keepLines/>
              <w:pStyle w:val="CluesTiny"/>
            </w:pPr>
            <w:r>
              <w:rPr>
                <w:b w:val="true"/>
                <w:bCs w:val="true"/>
              </w:rPr>
              <w:t xml:space="preserve">9. </w:t>
            </w:r>
            <w:r>
              <w:t xml:space="preserve">______forms when temperatures are so cold that water vapor changes directly to a solid. Snow can fall as single ice crystals or can join to form snowflakes.</w:t>
            </w:r>
          </w:p>
          <w:p>
            <w:pPr>
              <w:keepLines/>
              <w:pStyle w:val="CluesTiny"/>
            </w:pPr>
            <w:r>
              <w:rPr>
                <w:b w:val="true"/>
                <w:bCs w:val="true"/>
              </w:rPr>
              <w:t xml:space="preserve">10. </w:t>
            </w:r>
            <w:r>
              <w:t xml:space="preserve">The  _____ _____is the temperature which air must be cooled.</w:t>
            </w:r>
          </w:p>
        </w:tc>
        <w:tc>
          <w:p>
            <w:pPr>
              <w:pStyle w:val="CluesTiny"/>
            </w:pPr>
            <w:r>
              <w:rPr>
                <w:b w:val="true"/>
                <w:bCs w:val="true"/>
              </w:rPr>
              <w:t xml:space="preserve">Down</w:t>
            </w:r>
          </w:p>
          <w:p>
            <w:pPr>
              <w:keepLines/>
              <w:pStyle w:val="CluesTiny"/>
            </w:pPr>
            <w:r>
              <w:rPr>
                <w:b w:val="true"/>
                <w:bCs w:val="true"/>
              </w:rPr>
              <w:t xml:space="preserve">1. </w:t>
            </w:r>
            <w:r>
              <w:t xml:space="preserve">Every ____ has different details and there is not one of the same exact one.</w:t>
            </w:r>
          </w:p>
          <w:p>
            <w:pPr>
              <w:keepLines/>
              <w:pStyle w:val="CluesTiny"/>
            </w:pPr>
            <w:r>
              <w:rPr>
                <w:b w:val="true"/>
                <w:bCs w:val="true"/>
              </w:rPr>
              <w:t xml:space="preserve">2. </w:t>
            </w:r>
            <w:r>
              <w:t xml:space="preserve">______ _____ is winds that blow mainly from one direction during a given period. </w:t>
            </w:r>
          </w:p>
          <w:p>
            <w:pPr>
              <w:keepLines/>
              <w:pStyle w:val="CluesTiny"/>
            </w:pPr>
            <w:r>
              <w:rPr>
                <w:b w:val="true"/>
                <w:bCs w:val="true"/>
              </w:rPr>
              <w:t xml:space="preserve">3. </w:t>
            </w:r>
            <w:r>
              <w:t xml:space="preserve">Prevailing Winds affect the amount of ______ that a region receives.</w:t>
            </w:r>
          </w:p>
          <w:p>
            <w:pPr>
              <w:keepLines/>
              <w:pStyle w:val="CluesTiny"/>
            </w:pPr>
            <w:r>
              <w:rPr>
                <w:b w:val="true"/>
                <w:bCs w:val="true"/>
              </w:rPr>
              <w:t xml:space="preserve">5. </w:t>
            </w:r>
            <w:r>
              <w:t xml:space="preserve">Balls or lumps of ice that fall from clouds are called ____. When updrafts of air in the clouds carry raindrops high in the clouds, the raindrops freeze and Hail forms. </w:t>
            </w:r>
          </w:p>
          <w:p>
            <w:pPr>
              <w:keepLines/>
              <w:pStyle w:val="CluesTiny"/>
            </w:pPr>
            <w:r>
              <w:rPr>
                <w:b w:val="true"/>
                <w:bCs w:val="true"/>
              </w:rPr>
              <w:t xml:space="preserve">6. </w:t>
            </w:r>
            <w:r>
              <w:t xml:space="preserve">____ ____ ____ is the continuous movement of water from sources on Earth’s surface such as lakes, oceans, and plants into the air, onto and over land, into the ground, and back to the surface. </w:t>
            </w:r>
          </w:p>
        </w:tc>
      </w:tr>
    </w:tbl>
    <w:p>
      <w:pPr>
        <w:pStyle w:val="WordBankLarge"/>
      </w:pPr>
      <w:r>
        <w:t xml:space="preserve">   Rain    </w:t>
      </w:r>
      <w:r>
        <w:t xml:space="preserve">   sleet    </w:t>
      </w:r>
      <w:r>
        <w:t xml:space="preserve">   snow    </w:t>
      </w:r>
      <w:r>
        <w:t xml:space="preserve">   hail    </w:t>
      </w:r>
      <w:r>
        <w:t xml:space="preserve">   dew point    </w:t>
      </w:r>
      <w:r>
        <w:t xml:space="preserve">   Prevailing Winds    </w:t>
      </w:r>
      <w:r>
        <w:t xml:space="preserve">   Precipitation    </w:t>
      </w:r>
      <w:r>
        <w:t xml:space="preserve">   water cycle     </w:t>
      </w:r>
      <w:r>
        <w:t xml:space="preserve">   snowflake     </w:t>
      </w:r>
      <w:r>
        <w:t xml:space="preserve">   causes of precipitation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Precipitation</dc:title>
  <dcterms:created xsi:type="dcterms:W3CDTF">2021-10-12T20:28:26Z</dcterms:created>
  <dcterms:modified xsi:type="dcterms:W3CDTF">2021-10-12T20:28:26Z</dcterms:modified>
</cp:coreProperties>
</file>