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Precipitation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MIST    </w:t>
      </w:r>
      <w:r>
        <w:t xml:space="preserve">   SMOG    </w:t>
      </w:r>
      <w:r>
        <w:t xml:space="preserve">   FOG    </w:t>
      </w:r>
      <w:r>
        <w:t xml:space="preserve">   FROST    </w:t>
      </w:r>
      <w:r>
        <w:t xml:space="preserve">   TRANSPIRATION    </w:t>
      </w:r>
      <w:r>
        <w:t xml:space="preserve">   RAINBOW    </w:t>
      </w:r>
      <w:r>
        <w:t xml:space="preserve">   PRECIPITATION    </w:t>
      </w:r>
      <w:r>
        <w:t xml:space="preserve">   MONSOON    </w:t>
      </w:r>
      <w:r>
        <w:t xml:space="preserve">   DROUGHT    </w:t>
      </w:r>
      <w:r>
        <w:t xml:space="preserve">   TEMPERATURE    </w:t>
      </w:r>
      <w:r>
        <w:t xml:space="preserve">   WIND    </w:t>
      </w:r>
      <w:r>
        <w:t xml:space="preserve">   SLEET    </w:t>
      </w:r>
      <w:r>
        <w:t xml:space="preserve">   HAIL    </w:t>
      </w:r>
      <w:r>
        <w:t xml:space="preserve">   FREEZE    </w:t>
      </w:r>
      <w:r>
        <w:t xml:space="preserve">   RAIN    </w:t>
      </w:r>
      <w:r>
        <w:t xml:space="preserve">   DEW    </w:t>
      </w:r>
      <w:r>
        <w:t xml:space="preserve">   THUNDERSTORM    </w:t>
      </w:r>
      <w:r>
        <w:t xml:space="preserve">   LIGHTNING    </w:t>
      </w:r>
      <w:r>
        <w:t xml:space="preserve">   CLOUD    </w:t>
      </w:r>
      <w:r>
        <w:t xml:space="preserve">   SNOW    </w:t>
      </w:r>
      <w:r>
        <w:t xml:space="preserve">   ICE    </w:t>
      </w:r>
      <w:r>
        <w:t xml:space="preserve">   EVAPORATION    </w:t>
      </w:r>
      <w:r>
        <w:t xml:space="preserve">   AIR    </w:t>
      </w:r>
      <w:r>
        <w:t xml:space="preserve">   HUMIDITY    </w:t>
      </w:r>
      <w:r>
        <w:t xml:space="preserve">   SUN    </w:t>
      </w:r>
      <w:r>
        <w:t xml:space="preserve">   WATERCYCLE    </w:t>
      </w:r>
      <w:r>
        <w:t xml:space="preserve">   DRY    </w:t>
      </w:r>
      <w:r>
        <w:t xml:space="preserve">   VAPOR    </w:t>
      </w:r>
      <w:r>
        <w:t xml:space="preserve">   TAPWATER    </w:t>
      </w:r>
      <w:r>
        <w:t xml:space="preserve">   RAINWATERHARVESTING    </w:t>
      </w:r>
      <w:r>
        <w:t xml:space="preserve">   SALTWATER    </w:t>
      </w:r>
      <w:r>
        <w:t xml:space="preserve">   HEAT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Precipitation</dc:title>
  <dcterms:created xsi:type="dcterms:W3CDTF">2021-10-11T14:45:06Z</dcterms:created>
  <dcterms:modified xsi:type="dcterms:W3CDTF">2021-10-11T14:45:06Z</dcterms:modified>
</cp:coreProperties>
</file>