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Precipitation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Cloud    </w:t>
      </w:r>
      <w:r>
        <w:t xml:space="preserve">   Freeze    </w:t>
      </w:r>
      <w:r>
        <w:t xml:space="preserve">   Hail    </w:t>
      </w:r>
      <w:r>
        <w:t xml:space="preserve">   Ice    </w:t>
      </w:r>
      <w:r>
        <w:t xml:space="preserve">   Lightning     </w:t>
      </w:r>
      <w:r>
        <w:t xml:space="preserve">   Rain    </w:t>
      </w:r>
      <w:r>
        <w:t xml:space="preserve">   Sleet    </w:t>
      </w:r>
      <w:r>
        <w:t xml:space="preserve">   Snow    </w:t>
      </w:r>
      <w:r>
        <w:t xml:space="preserve">   Thunderstorm 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Word Search </dc:title>
  <dcterms:created xsi:type="dcterms:W3CDTF">2021-10-11T14:44:40Z</dcterms:created>
  <dcterms:modified xsi:type="dcterms:W3CDTF">2021-10-11T14:44:40Z</dcterms:modified>
</cp:coreProperties>
</file>