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Precision Knife Cuts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Julienne    </w:t>
      </w:r>
      <w:r>
        <w:t xml:space="preserve">   Wedge    </w:t>
      </w:r>
      <w:r>
        <w:t xml:space="preserve">   MediumDice    </w:t>
      </w:r>
      <w:r>
        <w:t xml:space="preserve">   LargeDice    </w:t>
      </w:r>
      <w:r>
        <w:t xml:space="preserve">   Chiffonade    </w:t>
      </w:r>
      <w:r>
        <w:t xml:space="preserve">   SmallDice    </w:t>
      </w:r>
      <w:r>
        <w:t xml:space="preserve">   Slice    </w:t>
      </w:r>
      <w:r>
        <w:t xml:space="preserve">   Baton    </w:t>
      </w:r>
      <w:r>
        <w:t xml:space="preserve">   Brunoise    </w:t>
      </w:r>
      <w:r>
        <w:t xml:space="preserve">   Paysanne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Precision Knife Cuts </dc:title>
  <dcterms:created xsi:type="dcterms:W3CDTF">2021-10-11T14:46:29Z</dcterms:created>
  <dcterms:modified xsi:type="dcterms:W3CDTF">2021-10-11T14:46:29Z</dcterms:modified>
</cp:coreProperties>
</file>