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Preconception Health- Got a Plan?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	____ can lead to impacting ability to conceive and has been linked to adverse pregnancy outcomes.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6.	Getting __________ before pregnancy is recommended.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	If your partner says no, then he or she is not giving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STI is the most common _________.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	__________ gets passed through to fetus through placenta.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Smoking before pregnancy and during can lead to?____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___________use may affect your ability to become pregnant.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never recommended to do during pregnancy.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_____ percentage of pregnancies that are unplanned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	According to Canada’s food guide _______ is how many servings of Fruits and Vegetables adult women should ingest daily.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Preconception Health- Got a Plan?</dc:title>
  <dcterms:created xsi:type="dcterms:W3CDTF">2021-10-11T14:45:04Z</dcterms:created>
  <dcterms:modified xsi:type="dcterms:W3CDTF">2021-10-11T14:45:04Z</dcterms:modified>
</cp:coreProperties>
</file>