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Pre-conceptual health and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a B vitamin, essential for cell growth and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birth control methods to prevent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fertilised ovum from conception to the eighth week of pregnancy.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embedding of the fertilised ovum into the wall of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inability to conceive a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contagious virus also known as 'German measles' that can cause birth defects and miscarriage.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release of an ovum from the ovary.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substances created by glands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neck of the uterus.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Pre-conceptual health and care</dc:title>
  <dcterms:created xsi:type="dcterms:W3CDTF">2021-10-11T14:44:13Z</dcterms:created>
  <dcterms:modified xsi:type="dcterms:W3CDTF">2021-10-11T14:44:13Z</dcterms:modified>
</cp:coreProperties>
</file>