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Herbivory    </w:t>
      </w:r>
      <w:r>
        <w:t xml:space="preserve">   Live    </w:t>
      </w:r>
      <w:r>
        <w:t xml:space="preserve">   attacker    </w:t>
      </w:r>
      <w:r>
        <w:t xml:space="preserve">   killer    </w:t>
      </w:r>
      <w:r>
        <w:t xml:space="preserve">   shark    </w:t>
      </w:r>
      <w:r>
        <w:t xml:space="preserve">   leech    </w:t>
      </w:r>
      <w:r>
        <w:t xml:space="preserve">   preying animal    </w:t>
      </w:r>
      <w:r>
        <w:t xml:space="preserve">   Carnivory    </w:t>
      </w:r>
      <w:r>
        <w:t xml:space="preserve">   predators    </w:t>
      </w:r>
      <w:r>
        <w:t xml:space="preserve">   preys    </w:t>
      </w:r>
      <w:r>
        <w:t xml:space="preserve">   population    </w:t>
      </w:r>
      <w:r>
        <w:t xml:space="preserve">   prey    </w:t>
      </w:r>
      <w:r>
        <w:t xml:space="preserve">   species    </w:t>
      </w:r>
      <w:r>
        <w:t xml:space="preserve">   predation    </w:t>
      </w:r>
      <w:r>
        <w:t xml:space="preserve">   predator    </w:t>
      </w:r>
      <w:r>
        <w:t xml:space="preserve">   hunter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Predation</dc:title>
  <dcterms:created xsi:type="dcterms:W3CDTF">2021-10-11T14:45:09Z</dcterms:created>
  <dcterms:modified xsi:type="dcterms:W3CDTF">2021-10-11T14:45:09Z</dcterms:modified>
</cp:coreProperties>
</file>