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builds the biggest nests of all the birds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has long, sharp claws called talons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hunts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lives every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biggest cat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weighs more than most trucks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spits poisonous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only lives in the most southern tip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world's biggest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fastest mammal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will sometimes walk like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does not use their teeth to chew even though it has lots of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animal will travel in a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the tiger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 Attack</dc:title>
  <dcterms:created xsi:type="dcterms:W3CDTF">2021-10-11T14:44:49Z</dcterms:created>
  <dcterms:modified xsi:type="dcterms:W3CDTF">2021-10-11T14:44:49Z</dcterms:modified>
</cp:coreProperties>
</file>