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 vs Prey Key 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adapting or being adapted.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feed on first order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(something) suitable for a new use or purpose; modify.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biological interaction where a person or thing that is the victim of an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rather than biological; not derived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where one species, the parasite, benefits at the expense of the other, the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predator residing at the top of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feed on second level consumers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several hierarchical levels in an ecosystem, consisting of organisms sharing the same function in the food chain and the same nutritional relationship to the primary sources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make their own food using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struggle between two organisms for the same resources within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feed directly on plants;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eat the autotrophs; these organisms can be called herbivores.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Symbiosis which is beneficial to both organisms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resulting from living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 vs Prey Key Vocabulary Cross Word</dc:title>
  <dcterms:created xsi:type="dcterms:W3CDTF">2021-10-11T14:44:54Z</dcterms:created>
  <dcterms:modified xsi:type="dcterms:W3CDTF">2021-10-11T14:44:54Z</dcterms:modified>
</cp:coreProperties>
</file>