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Predators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prey    </w:t>
      </w:r>
      <w:r>
        <w:t xml:space="preserve">   food chain    </w:t>
      </w:r>
      <w:r>
        <w:t xml:space="preserve">   fossil    </w:t>
      </w:r>
      <w:r>
        <w:t xml:space="preserve">   exoskeleton    </w:t>
      </w:r>
      <w:r>
        <w:t xml:space="preserve">   endoskeleton    </w:t>
      </w:r>
      <w:r>
        <w:t xml:space="preserve">   decomposer    </w:t>
      </w:r>
      <w:r>
        <w:t xml:space="preserve">   consumer    </w:t>
      </w:r>
      <w:r>
        <w:t xml:space="preserve">   herbivore    </w:t>
      </w:r>
      <w:r>
        <w:t xml:space="preserve">   omnivore    </w:t>
      </w:r>
      <w:r>
        <w:t xml:space="preserve">   carnivore    </w:t>
      </w:r>
      <w:r>
        <w:t xml:space="preserve">   camouflage    </w:t>
      </w:r>
      <w:r>
        <w:t xml:space="preserve">   arachnid    </w:t>
      </w:r>
      <w:r>
        <w:t xml:space="preserve">   predator    </w:t>
      </w:r>
      <w:r>
        <w:t xml:space="preserve">   apex    </w:t>
      </w:r>
      <w:r>
        <w:t xml:space="preserve">   amphibian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Predators</dc:title>
  <dcterms:created xsi:type="dcterms:W3CDTF">2021-10-11T14:46:17Z</dcterms:created>
  <dcterms:modified xsi:type="dcterms:W3CDTF">2021-10-11T14:46:17Z</dcterms:modified>
</cp:coreProperties>
</file>