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Python    </w:t>
      </w:r>
      <w:r>
        <w:t xml:space="preserve">   Octopus    </w:t>
      </w:r>
      <w:r>
        <w:t xml:space="preserve">   Leopard    </w:t>
      </w:r>
      <w:r>
        <w:t xml:space="preserve">   Eagle    </w:t>
      </w:r>
      <w:r>
        <w:t xml:space="preserve">   Cheetah    </w:t>
      </w:r>
      <w:r>
        <w:t xml:space="preserve">   Komodo Dragon    </w:t>
      </w:r>
      <w:r>
        <w:t xml:space="preserve">   Crocodile    </w:t>
      </w:r>
      <w:r>
        <w:t xml:space="preserve">   Snake    </w:t>
      </w:r>
      <w:r>
        <w:t xml:space="preserve">   Cobra    </w:t>
      </w:r>
      <w:r>
        <w:t xml:space="preserve">   Box Jellyfish    </w:t>
      </w:r>
      <w:r>
        <w:t xml:space="preserve">   Wolf    </w:t>
      </w:r>
      <w:r>
        <w:t xml:space="preserve">   Tiger    </w:t>
      </w:r>
      <w:r>
        <w:t xml:space="preserve">   Grizzly Bear    </w:t>
      </w:r>
      <w:r>
        <w:t xml:space="preserve">   Honey Badger    </w:t>
      </w:r>
      <w:r>
        <w:t xml:space="preserve">   Shark    </w:t>
      </w:r>
      <w:r>
        <w:t xml:space="preserve">   Polar Bear    </w:t>
      </w:r>
      <w:r>
        <w:t xml:space="preserve">   Spider    </w:t>
      </w:r>
      <w:r>
        <w:t xml:space="preserve">   Orca Whale    </w:t>
      </w:r>
      <w:r>
        <w:t xml:space="preserve">   Bat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Predators</dc:title>
  <dcterms:created xsi:type="dcterms:W3CDTF">2021-10-11T14:45:43Z</dcterms:created>
  <dcterms:modified xsi:type="dcterms:W3CDTF">2021-10-11T14:45:43Z</dcterms:modified>
</cp:coreProperties>
</file>