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Predatory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specialized    </w:t>
      </w:r>
      <w:r>
        <w:t xml:space="preserve">   social    </w:t>
      </w:r>
      <w:r>
        <w:t xml:space="preserve">   populaiton    </w:t>
      </w:r>
      <w:r>
        <w:t xml:space="preserve">   yellowstone    </w:t>
      </w:r>
      <w:r>
        <w:t xml:space="preserve">   insulated    </w:t>
      </w:r>
      <w:r>
        <w:t xml:space="preserve">   otter    </w:t>
      </w:r>
      <w:r>
        <w:t xml:space="preserve">   wolf    </w:t>
      </w:r>
      <w:r>
        <w:t xml:space="preserve">   cougar    </w:t>
      </w:r>
      <w:r>
        <w:t xml:space="preserve">   mammal    </w:t>
      </w:r>
      <w:r>
        <w:t xml:space="preserve">   predator    </w:t>
      </w:r>
      <w:r>
        <w:t xml:space="preserve">   grizzly    </w:t>
      </w:r>
      <w:r>
        <w:t xml:space="preserve">   herbivore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Predatory Mammals</dc:title>
  <dcterms:created xsi:type="dcterms:W3CDTF">2021-10-11T14:45:58Z</dcterms:created>
  <dcterms:modified xsi:type="dcterms:W3CDTF">2021-10-11T14:45:58Z</dcterms:modified>
</cp:coreProperties>
</file>