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Predestrian Vocabulary Words Unit 1&amp;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bright and sending out rays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opposing progress; returning to a former less advanced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hard building material made with gravel and 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imagination held to be more casual than true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flash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proof that someone accused of a crime could not have done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varietyt show with topical sketches and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junction where one street or road crosses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that destroys harmful microorganisms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stopping and starting at irregular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 searchingly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that plays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assertion that someone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distinct from others of the same group or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uninterrupted in time and indefinitely long continuing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fasten with a metal fastener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occurring regularly or short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Reveal its presence or make an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fall away or declines</w:t>
            </w:r>
          </w:p>
        </w:tc>
      </w:tr>
    </w:tbl>
    <w:p>
      <w:pPr>
        <w:pStyle w:val="WordBankMedium"/>
      </w:pPr>
      <w:r>
        <w:t xml:space="preserve">   manifest    </w:t>
      </w:r>
      <w:r>
        <w:t xml:space="preserve">   Intermittent    </w:t>
      </w:r>
      <w:r>
        <w:t xml:space="preserve">   Ebb    </w:t>
      </w:r>
      <w:r>
        <w:t xml:space="preserve">   Antiseptic    </w:t>
      </w:r>
      <w:r>
        <w:t xml:space="preserve">   Regressive    </w:t>
      </w:r>
      <w:r>
        <w:t xml:space="preserve">   Infrequent    </w:t>
      </w:r>
      <w:r>
        <w:t xml:space="preserve">   Revue    </w:t>
      </w:r>
      <w:r>
        <w:t xml:space="preserve">   Ceaseless    </w:t>
      </w:r>
      <w:r>
        <w:t xml:space="preserve">   Radiance    </w:t>
      </w:r>
      <w:r>
        <w:t xml:space="preserve">   Fancy    </w:t>
      </w:r>
      <w:r>
        <w:t xml:space="preserve">   Phonograph    </w:t>
      </w:r>
      <w:r>
        <w:t xml:space="preserve">   Fiery    </w:t>
      </w:r>
      <w:r>
        <w:t xml:space="preserve">   Accusation    </w:t>
      </w:r>
      <w:r>
        <w:t xml:space="preserve">   Peer    </w:t>
      </w:r>
      <w:r>
        <w:t xml:space="preserve">   Rivet    </w:t>
      </w:r>
      <w:r>
        <w:t xml:space="preserve">   Alibi    </w:t>
      </w:r>
      <w:r>
        <w:t xml:space="preserve">   Particular    </w:t>
      </w:r>
      <w:r>
        <w:t xml:space="preserve">   Concrete    </w:t>
      </w:r>
      <w:r>
        <w:t xml:space="preserve">   intersection    </w:t>
      </w:r>
      <w:r>
        <w:t xml:space="preserve">   Glimmer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Predestrian Vocabulary Words Unit 1&amp; 2</dc:title>
  <dcterms:created xsi:type="dcterms:W3CDTF">2021-10-11T14:46:05Z</dcterms:created>
  <dcterms:modified xsi:type="dcterms:W3CDTF">2021-10-11T14:46:05Z</dcterms:modified>
</cp:coreProperties>
</file>