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NUTRITION    </w:t>
      </w:r>
      <w:r>
        <w:t xml:space="preserve">   BALANCE    </w:t>
      </w:r>
      <w:r>
        <w:t xml:space="preserve">   HEALTHY    </w:t>
      </w:r>
      <w:r>
        <w:t xml:space="preserve">   LIFESTYLE    </w:t>
      </w:r>
      <w:r>
        <w:t xml:space="preserve">   BIKING    </w:t>
      </w:r>
      <w:r>
        <w:t xml:space="preserve">   PREDIABETES    </w:t>
      </w:r>
      <w:r>
        <w:t xml:space="preserve">   DIET    </w:t>
      </w:r>
      <w:r>
        <w:t xml:space="preserve">   WEIGHT    </w:t>
      </w:r>
      <w:r>
        <w:t xml:space="preserve">   GRAINS    </w:t>
      </w:r>
      <w:r>
        <w:t xml:space="preserve">   PORTIONS    </w:t>
      </w:r>
      <w:r>
        <w:t xml:space="preserve">   MOTIVATION    </w:t>
      </w:r>
      <w:r>
        <w:t xml:space="preserve">   PREVENT    </w:t>
      </w:r>
      <w:r>
        <w:t xml:space="preserve">   GLUCOSE    </w:t>
      </w:r>
      <w:r>
        <w:t xml:space="preserve">   SWIMMING    </w:t>
      </w:r>
      <w:r>
        <w:t xml:space="preserve">   WALKING    </w:t>
      </w:r>
      <w:r>
        <w:t xml:space="preserve">   VEGETABLES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Pre-diabetes</dc:title>
  <dcterms:created xsi:type="dcterms:W3CDTF">2021-10-11T14:45:07Z</dcterms:created>
  <dcterms:modified xsi:type="dcterms:W3CDTF">2021-10-11T14:45:07Z</dcterms:modified>
</cp:coreProperties>
</file>