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Predicates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inside    </w:t>
      </w:r>
      <w:r>
        <w:t xml:space="preserve">   before    </w:t>
      </w:r>
      <w:r>
        <w:t xml:space="preserve">   after    </w:t>
      </w:r>
      <w:r>
        <w:t xml:space="preserve">   into    </w:t>
      </w:r>
      <w:r>
        <w:t xml:space="preserve">   across    </w:t>
      </w:r>
      <w:r>
        <w:t xml:space="preserve">   on    </w:t>
      </w:r>
      <w:r>
        <w:t xml:space="preserve">   below    </w:t>
      </w:r>
      <w:r>
        <w:t xml:space="preserve">   off    </w:t>
      </w:r>
      <w:r>
        <w:t xml:space="preserve">   throughout    </w:t>
      </w:r>
      <w:r>
        <w:t xml:space="preserve">   through    </w:t>
      </w:r>
      <w:r>
        <w:t xml:space="preserve">   toward    </w:t>
      </w:r>
      <w:r>
        <w:t xml:space="preserve">   under    </w:t>
      </w:r>
      <w:r>
        <w:t xml:space="preserve">   over    </w:t>
      </w:r>
      <w:r>
        <w:t xml:space="preserve">   near    </w:t>
      </w:r>
      <w:r>
        <w:t xml:space="preserve">   outside    </w:t>
      </w:r>
      <w:r>
        <w:t xml:space="preserve">   between    </w:t>
      </w:r>
      <w:r>
        <w:t xml:space="preserve">   beneath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Predicates</dc:title>
  <dcterms:created xsi:type="dcterms:W3CDTF">2021-10-11T14:44:59Z</dcterms:created>
  <dcterms:modified xsi:type="dcterms:W3CDTF">2021-10-11T14:44:59Z</dcterms:modified>
</cp:coreProperties>
</file>