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Prediction Word Search Using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experiences    </w:t>
      </w:r>
      <w:r>
        <w:t xml:space="preserve">   before    </w:t>
      </w:r>
      <w:r>
        <w:t xml:space="preserve">   illustrations    </w:t>
      </w:r>
      <w:r>
        <w:t xml:space="preserve">   title    </w:t>
      </w:r>
      <w:r>
        <w:t xml:space="preserve">   information    </w:t>
      </w:r>
      <w:r>
        <w:t xml:space="preserve">   revision    </w:t>
      </w:r>
      <w:r>
        <w:t xml:space="preserve">   future    </w:t>
      </w:r>
      <w:r>
        <w:t xml:space="preserve">   strategy    </w:t>
      </w:r>
      <w:r>
        <w:t xml:space="preserve">   connections    </w:t>
      </w:r>
      <w:r>
        <w:t xml:space="preserve">   knowledge    </w:t>
      </w:r>
      <w:r>
        <w:t xml:space="preserve">   guess    </w:t>
      </w:r>
      <w:r>
        <w:t xml:space="preserve">   estimate    </w:t>
      </w:r>
      <w:r>
        <w:t xml:space="preserve">   predict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Prediction Word Search Using Keywords</dc:title>
  <dcterms:created xsi:type="dcterms:W3CDTF">2021-10-11T14:45:53Z</dcterms:created>
  <dcterms:modified xsi:type="dcterms:W3CDTF">2021-10-11T14:45:53Z</dcterms:modified>
</cp:coreProperties>
</file>