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to "at all"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activate the sound on your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meaning cash register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paid by the govt in difficult financial moments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disinfectant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 attire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 professional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Predictions</dc:title>
  <dcterms:created xsi:type="dcterms:W3CDTF">2021-10-11T14:46:27Z</dcterms:created>
  <dcterms:modified xsi:type="dcterms:W3CDTF">2021-10-11T14:46:27Z</dcterms:modified>
</cp:coreProperties>
</file>