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Preeclampsia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 of CNS involvement of preeclampsia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way to measure urine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gestational hypertension resolves by ____________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hypertension after 20 weeks gestation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magnesium sulfate prevents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best position for mother is ________ recumbent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preeclampsia places baby at risk of growth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pressure 147/90, and proteinuria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magnesium toxicity decreases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hemolysis, elevated liver enzymes, low platelet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preeclampsia and eclampsia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symptom of eclampsia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Preeclampsia</dc:title>
  <dcterms:created xsi:type="dcterms:W3CDTF">2021-10-11T14:46:00Z</dcterms:created>
  <dcterms:modified xsi:type="dcterms:W3CDTF">2021-10-11T14:46:00Z</dcterms:modified>
</cp:coreProperties>
</file>