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Pre-eclampsia!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symptom visible in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Less immediate but still serious fetal complication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flag during magnesium sulfate therapy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presenting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 flag you might notice at a check up before taking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Placental blood vessels whose improper implantation causes this condition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complication risk to the fetus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first line beta blocker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Cure for Pre-eclampsia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Antidote for magnesium toxicity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 medication used to treat pre-eclampsia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likely if the _____________ has had a previous child from a pre-eclamptic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Gestational hypertension after 20 weeks with signs of damage to other organ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disorder when seizure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urine dip common to pre-eclampsia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Pre-eclampsia!</dc:title>
  <dcterms:created xsi:type="dcterms:W3CDTF">2021-10-11T14:45:01Z</dcterms:created>
  <dcterms:modified xsi:type="dcterms:W3CDTF">2021-10-11T14:45:01Z</dcterms:modified>
</cp:coreProperties>
</file>