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Preeclampsia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Pressure of &gt; or =160 systolic and/or &gt; or =110 diastolic on two separate occasions 15 minutes apart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Nifedipine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Pressure &gt; or = 140 systolic and or &gt; or = 90 diastolic on two separate occasions 4 hours apart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Eclampsia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Presence of new onset Grand Mal seizures in a pregnant women with preeclampsia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Preeclampsia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minutes to administer anti hypertensive medications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10 mg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Percentage of patients with new onset blood pressure or new onset proteinuria that will develop classic preeclampsia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Magnesium Sulfate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CBC w/platelets, AST, ALT, LDH, Creatinine, Bilirubin, Lactic Acid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30-60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required to diagnose preeclampsia with new onset hypertension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Labetalol or Hydralazine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Critical initial step in decreasing maternal morbidity and mortality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5-10 mg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Indicated for seizure prophylaxis in severe preeclampsia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Initial labs for preeclampsia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Oral medication used prior to IV being established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Controlling blood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IV medication used as a first line therapy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40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dose of Labetalol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20 mg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dose of Hydralazine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Severe Preeclampsia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dose of Nifedipine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Proteinuria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Optimal intervention to prevent death due to stroke in women with preeclampsia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 anti hypertensive meds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Preeclampsia </dc:title>
  <dcterms:created xsi:type="dcterms:W3CDTF">2021-10-11T14:45:39Z</dcterms:created>
  <dcterms:modified xsi:type="dcterms:W3CDTF">2021-10-11T14:45:39Z</dcterms:modified>
</cp:coreProperties>
</file>