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Prees Junior FC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BESTINSHROPSHIRE    </w:t>
      </w:r>
      <w:r>
        <w:t xml:space="preserve">   REDANDBLACK    </w:t>
      </w:r>
      <w:r>
        <w:t xml:space="preserve">   FLAG    </w:t>
      </w:r>
      <w:r>
        <w:t xml:space="preserve">   BALL    </w:t>
      </w:r>
      <w:r>
        <w:t xml:space="preserve">   FOOTBALL    </w:t>
      </w:r>
      <w:r>
        <w:t xml:space="preserve">   MANAGER    </w:t>
      </w:r>
      <w:r>
        <w:t xml:space="preserve">   COACH    </w:t>
      </w:r>
      <w:r>
        <w:t xml:space="preserve">   SUBS    </w:t>
      </w:r>
      <w:r>
        <w:t xml:space="preserve">   CODEOFCONDUCT    </w:t>
      </w:r>
      <w:r>
        <w:t xml:space="preserve">   RESPECT    </w:t>
      </w:r>
      <w:r>
        <w:t xml:space="preserve">   REFEREES    </w:t>
      </w:r>
      <w:r>
        <w:t xml:space="preserve">   SABRES    </w:t>
      </w:r>
      <w:r>
        <w:t xml:space="preserve">   BOYSTIGERS    </w:t>
      </w:r>
      <w:r>
        <w:t xml:space="preserve">   PANTHERS    </w:t>
      </w:r>
      <w:r>
        <w:t xml:space="preserve">   LIGHTENING    </w:t>
      </w:r>
      <w:r>
        <w:t xml:space="preserve">   PUMAS    </w:t>
      </w:r>
      <w:r>
        <w:t xml:space="preserve">   LIONESSES    </w:t>
      </w:r>
      <w:r>
        <w:t xml:space="preserve">   GIRLSTIGERS    </w:t>
      </w:r>
      <w:r>
        <w:t xml:space="preserve">   PREDATORS    </w:t>
      </w:r>
      <w:r>
        <w:t xml:space="preserve">   WILDCATS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Prees Junior FC </dc:title>
  <dcterms:created xsi:type="dcterms:W3CDTF">2021-10-11T14:46:03Z</dcterms:created>
  <dcterms:modified xsi:type="dcterms:W3CDTF">2021-10-11T14:46:03Z</dcterms:modified>
</cp:coreProperties>
</file>