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Prefect Post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GRAPHORN    </w:t>
      </w:r>
      <w:r>
        <w:t xml:space="preserve">   FWOOPER    </w:t>
      </w:r>
      <w:r>
        <w:t xml:space="preserve">   RUMPANT    </w:t>
      </w:r>
      <w:r>
        <w:t xml:space="preserve">   AURELIUS    </w:t>
      </w:r>
      <w:r>
        <w:t xml:space="preserve">   CREDENCE    </w:t>
      </w:r>
      <w:r>
        <w:t xml:space="preserve">   MUDBLOOD    </w:t>
      </w:r>
      <w:r>
        <w:t xml:space="preserve">   SORTING HAT    </w:t>
      </w:r>
      <w:r>
        <w:t xml:space="preserve">   HARRY    </w:t>
      </w:r>
      <w:r>
        <w:t xml:space="preserve">   SCAR    </w:t>
      </w:r>
      <w:r>
        <w:t xml:space="preserve">   VANISHING CABINET    </w:t>
      </w:r>
      <w:r>
        <w:t xml:space="preserve">   MARY LOU    </w:t>
      </w:r>
      <w:r>
        <w:t xml:space="preserve">   QUEENIE    </w:t>
      </w:r>
      <w:r>
        <w:t xml:space="preserve">   TINA    </w:t>
      </w:r>
      <w:r>
        <w:t xml:space="preserve">   NEWT    </w:t>
      </w:r>
      <w:r>
        <w:t xml:space="preserve">   HIPPOGRIFF    </w:t>
      </w:r>
      <w:r>
        <w:t xml:space="preserve">   THESTRAL    </w:t>
      </w:r>
      <w:r>
        <w:t xml:space="preserve">   KELPIE    </w:t>
      </w:r>
      <w:r>
        <w:t xml:space="preserve">   MATAGOT    </w:t>
      </w:r>
      <w:r>
        <w:t xml:space="preserve">   ZOUWU    </w:t>
      </w:r>
      <w:r>
        <w:t xml:space="preserve">   MURTLAP    </w:t>
      </w:r>
      <w:r>
        <w:t xml:space="preserve">   BOWTRUCKLE    </w:t>
      </w:r>
      <w:r>
        <w:t xml:space="preserve">   OCCAMY    </w:t>
      </w:r>
      <w:r>
        <w:t xml:space="preserve">   NIFFLER    </w:t>
      </w:r>
      <w:r>
        <w:t xml:space="preserve">   GRYFFINDOR    </w:t>
      </w:r>
      <w:r>
        <w:t xml:space="preserve">   MALFOY    </w:t>
      </w:r>
      <w:r>
        <w:t xml:space="preserve">   CEDRIC    </w:t>
      </w:r>
      <w:r>
        <w:t xml:space="preserve">   YULE BALL    </w:t>
      </w:r>
      <w:r>
        <w:t xml:space="preserve">   DOBBY    </w:t>
      </w:r>
      <w:r>
        <w:t xml:space="preserve">   NAGINI    </w:t>
      </w:r>
      <w:r>
        <w:t xml:space="preserve">   HORCRUX    </w:t>
      </w:r>
      <w:r>
        <w:t xml:space="preserve">   JAMES    </w:t>
      </w:r>
      <w:r>
        <w:t xml:space="preserve">   TONKS    </w:t>
      </w:r>
      <w:r>
        <w:t xml:space="preserve">   LESTRANGE    </w:t>
      </w:r>
      <w:r>
        <w:t xml:space="preserve">   SIRIUS    </w:t>
      </w:r>
      <w:r>
        <w:t xml:space="preserve">   HOGWARTS    </w:t>
      </w:r>
      <w:r>
        <w:t xml:space="preserve">   PUMPKIN JUICE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Prefect Post</dc:title>
  <dcterms:created xsi:type="dcterms:W3CDTF">2021-10-11T14:46:36Z</dcterms:created>
  <dcterms:modified xsi:type="dcterms:W3CDTF">2021-10-11T14:46:36Z</dcterms:modified>
</cp:coreProperties>
</file>