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Preferred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Agender    </w:t>
      </w:r>
      <w:r>
        <w:t xml:space="preserve">   Allosexual    </w:t>
      </w:r>
      <w:r>
        <w:t xml:space="preserve">   Ally    </w:t>
      </w:r>
      <w:r>
        <w:t xml:space="preserve">   Asexual    </w:t>
      </w:r>
      <w:r>
        <w:t xml:space="preserve">   Bicurious    </w:t>
      </w:r>
      <w:r>
        <w:t xml:space="preserve">   Bigender    </w:t>
      </w:r>
      <w:r>
        <w:t xml:space="preserve">   Binary    </w:t>
      </w:r>
      <w:r>
        <w:t xml:space="preserve">   Bisexual    </w:t>
      </w:r>
      <w:r>
        <w:t xml:space="preserve">   Cisgender    </w:t>
      </w:r>
      <w:r>
        <w:t xml:space="preserve">   Cishet    </w:t>
      </w:r>
      <w:r>
        <w:t xml:space="preserve">   Demisexual    </w:t>
      </w:r>
      <w:r>
        <w:t xml:space="preserve">   Dyadic    </w:t>
      </w:r>
      <w:r>
        <w:t xml:space="preserve">   Gay    </w:t>
      </w:r>
      <w:r>
        <w:t xml:space="preserve">   Gender    </w:t>
      </w:r>
      <w:r>
        <w:t xml:space="preserve">   Genderfluid    </w:t>
      </w:r>
      <w:r>
        <w:t xml:space="preserve">   Grey asexual    </w:t>
      </w:r>
      <w:r>
        <w:t xml:space="preserve">   Hetorosexual    </w:t>
      </w:r>
      <w:r>
        <w:t xml:space="preserve">   Intersex    </w:t>
      </w:r>
      <w:r>
        <w:t xml:space="preserve">   Lesbian    </w:t>
      </w:r>
      <w:r>
        <w:t xml:space="preserve">   LGBTQ Community    </w:t>
      </w:r>
      <w:r>
        <w:t xml:space="preserve">   Manoamorous    </w:t>
      </w:r>
      <w:r>
        <w:t xml:space="preserve">   Non-binary    </w:t>
      </w:r>
      <w:r>
        <w:t xml:space="preserve">   Pansexual    </w:t>
      </w:r>
      <w:r>
        <w:t xml:space="preserve">   Polyamorous    </w:t>
      </w:r>
      <w:r>
        <w:t xml:space="preserve">   Polygender    </w:t>
      </w:r>
      <w:r>
        <w:t xml:space="preserve">   Preference    </w:t>
      </w:r>
      <w:r>
        <w:t xml:space="preserve">   Pride    </w:t>
      </w:r>
      <w:r>
        <w:t xml:space="preserve">   Queer    </w:t>
      </w:r>
      <w:r>
        <w:t xml:space="preserve">   Questioning    </w:t>
      </w:r>
      <w:r>
        <w:t xml:space="preserve">   Romantic orientations    </w:t>
      </w:r>
      <w:r>
        <w:t xml:space="preserve">   Sexual orientations    </w:t>
      </w:r>
      <w:r>
        <w:t xml:space="preserve">   Transmen    </w:t>
      </w:r>
      <w:r>
        <w:t xml:space="preserve">   Transwomen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Identity</dc:title>
  <dcterms:created xsi:type="dcterms:W3CDTF">2021-10-11T14:46:05Z</dcterms:created>
  <dcterms:modified xsi:type="dcterms:W3CDTF">2021-10-11T14:46:05Z</dcterms:modified>
</cp:coreProperties>
</file>