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Preferred NDC's &amp;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Symbicort    </w:t>
      </w:r>
      <w:r>
        <w:t xml:space="preserve">   Admelog    </w:t>
      </w:r>
      <w:r>
        <w:t xml:space="preserve">   Adrenaclick    </w:t>
      </w:r>
      <w:r>
        <w:t xml:space="preserve">   Advair    </w:t>
      </w:r>
      <w:r>
        <w:t xml:space="preserve">   Albuterol    </w:t>
      </w:r>
      <w:r>
        <w:t xml:space="preserve">   Epinephrine    </w:t>
      </w:r>
      <w:r>
        <w:t xml:space="preserve">   EpiPen    </w:t>
      </w:r>
      <w:r>
        <w:t xml:space="preserve">   FluticasoneSalmeterol    </w:t>
      </w:r>
      <w:r>
        <w:t xml:space="preserve">   Humulin R    </w:t>
      </w:r>
      <w:r>
        <w:t xml:space="preserve">   Insulin Aspart    </w:t>
      </w:r>
      <w:r>
        <w:t xml:space="preserve">   Insulin Lispro    </w:t>
      </w:r>
      <w:r>
        <w:t xml:space="preserve">   Novolin R    </w:t>
      </w:r>
      <w:r>
        <w:t xml:space="preserve">   Novolog    </w:t>
      </w:r>
      <w:r>
        <w:t xml:space="preserve">   Prasco Labs    </w:t>
      </w:r>
      <w:r>
        <w:t xml:space="preserve">   ProAir HFA    </w:t>
      </w:r>
      <w:r>
        <w:t xml:space="preserve">   Proventil HFA    </w:t>
      </w:r>
      <w:r>
        <w:t xml:space="preserve">   Symjepi    </w:t>
      </w:r>
      <w:r>
        <w:t xml:space="preserve">   Ventolin HFA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Preferred NDC's &amp; Medications</dc:title>
  <dcterms:created xsi:type="dcterms:W3CDTF">2021-10-11T14:46:19Z</dcterms:created>
  <dcterms:modified xsi:type="dcterms:W3CDTF">2021-10-11T14:46:19Z</dcterms:modified>
</cp:coreProperties>
</file>