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Prefijos y Sufijos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cual es significado de la palabra panaderia?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cual es el significado del sufijo -ista/-ero?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cual es es significado de taqueria?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cual es el significado del prefijo "co-"?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cual es el significado de la palabra aceitoso?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cual es el significado de reimaginar?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cual es el significado revisitar?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Cual es el significado de la palabra revisitar?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cual es el significado del prefijo "re-"?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cual es el significado de los prefijos "mis-, des-, ir-, im-"?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Cual es el significado del prefijo "pre-"?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cual es el significado del sufijo -oso/osa?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cual es el significado del sufijo -eria?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Prefijos y Sufijos </dc:title>
  <dcterms:created xsi:type="dcterms:W3CDTF">2021-10-11T14:45:35Z</dcterms:created>
  <dcterms:modified xsi:type="dcterms:W3CDTF">2021-10-11T14:45:35Z</dcterms:modified>
</cp:coreProperties>
</file>