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Prefix/Root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Circle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Study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Cycl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Written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Against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Multi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Many/Much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Measure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Dic/Dict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Shape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Micro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Mob/Mot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Carry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Earth, 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Prefix/Root Word</dc:title>
  <dcterms:created xsi:type="dcterms:W3CDTF">2021-10-11T14:46:26Z</dcterms:created>
  <dcterms:modified xsi:type="dcterms:W3CDTF">2021-10-11T14:46:26Z</dcterms:modified>
</cp:coreProperties>
</file>