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Prefix/Suffix/Elements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has the symbol Zn?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prefix means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prefix means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prefix means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prefix means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prefix means thousand?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prefix means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element has the symbol 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prefix means heart?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 has the symbol 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prefix means different?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has the symbol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prefix means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has the symbol 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 has the symbol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element has the symbol Pb?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element has the symbol 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prefix means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prefix means breath?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Prefix/Suffix/Elements</dc:title>
  <dcterms:created xsi:type="dcterms:W3CDTF">2021-10-11T14:46:53Z</dcterms:created>
  <dcterms:modified xsi:type="dcterms:W3CDTF">2021-10-11T14:46:53Z</dcterms:modified>
</cp:coreProperties>
</file>