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Prefix/Suffix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study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state or conditon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Prefix/Suffix</dc:title>
  <dcterms:created xsi:type="dcterms:W3CDTF">2021-10-11T14:45:51Z</dcterms:created>
  <dcterms:modified xsi:type="dcterms:W3CDTF">2021-10-11T14:45:51Z</dcterms:modified>
</cp:coreProperties>
</file>