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Prefix/Suffix Quiz Version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first, main, earliest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carni-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meat, flesh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-cidal, -cide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-cervical-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both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arboreal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aqua-, aqui-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man, human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ab-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anthropo-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in trees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cephalo-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arch-, archeo-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man, 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crypto-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andro-, -androus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anterior, antero-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away, opposite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ad-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against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cardio-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cyclo-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carpo-, -carpous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at, near,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-blast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amphi-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cryo-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embryo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antho-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auto-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arthro-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twice, double,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chloro-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Prefix/Suffix Quiz Version A</dc:title>
  <dcterms:created xsi:type="dcterms:W3CDTF">2021-10-11T14:46:36Z</dcterms:created>
  <dcterms:modified xsi:type="dcterms:W3CDTF">2021-10-11T14:46:36Z</dcterms:modified>
</cp:coreProperties>
</file>