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Prefix/Suffix Quiz Version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two, twice, double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diurnal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-ecto-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herb-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intra-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above, 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hydro-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gluco-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-folious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pouch, sac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at, near, or towards the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histo-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homo-, homeo-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born, created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flori-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-cyst, cysto-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hex-, hexa-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gasto-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erythro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cut out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dendro-, -dendron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eco-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helio-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-ectomy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sweet, sugar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iso-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house,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leuco-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active during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-cyte, cyto-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-gen, -genic, geno-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Prefix/Suffix Quiz Version B</dc:title>
  <dcterms:created xsi:type="dcterms:W3CDTF">2021-10-11T14:46:38Z</dcterms:created>
  <dcterms:modified xsi:type="dcterms:W3CDTF">2021-10-11T14:46:38Z</dcterms:modified>
</cp:coreProperties>
</file>