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Prefix/Suffix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Partial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Prefix/Suffix Quiz</dc:title>
  <dcterms:created xsi:type="dcterms:W3CDTF">2021-10-10T23:45:01Z</dcterms:created>
  <dcterms:modified xsi:type="dcterms:W3CDTF">2021-10-10T23:45:01Z</dcterms:modified>
</cp:coreProperties>
</file>