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inter    </w:t>
      </w:r>
      <w:r>
        <w:t xml:space="preserve">   trans    </w:t>
      </w:r>
      <w:r>
        <w:t xml:space="preserve">   quad    </w:t>
      </w:r>
      <w:r>
        <w:t xml:space="preserve">   tri    </w:t>
      </w:r>
      <w:r>
        <w:t xml:space="preserve">   bi    </w:t>
      </w:r>
      <w:r>
        <w:t xml:space="preserve">   super    </w:t>
      </w:r>
      <w:r>
        <w:t xml:space="preserve">   under    </w:t>
      </w:r>
      <w:r>
        <w:t xml:space="preserve">   mis    </w:t>
      </w:r>
      <w:r>
        <w:t xml:space="preserve">   mid    </w:t>
      </w:r>
      <w:r>
        <w:t xml:space="preserve">   re    </w:t>
      </w:r>
      <w:r>
        <w:t xml:space="preserve">   pre    </w:t>
      </w:r>
      <w:r>
        <w:t xml:space="preserve">   semi    </w:t>
      </w:r>
      <w:r>
        <w:t xml:space="preserve">   anti    </w:t>
      </w:r>
      <w:r>
        <w:t xml:space="preserve">   in    </w:t>
      </w:r>
      <w:r>
        <w:t xml:space="preserve">   fore    </w:t>
      </w:r>
      <w:r>
        <w:t xml:space="preserve">   En    </w:t>
      </w:r>
      <w:r>
        <w:t xml:space="preserve">   Dis    </w:t>
      </w:r>
      <w:r>
        <w:t xml:space="preserve">  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</dc:title>
  <dcterms:created xsi:type="dcterms:W3CDTF">2021-10-11T14:45:45Z</dcterms:created>
  <dcterms:modified xsi:type="dcterms:W3CDTF">2021-10-11T14:45:45Z</dcterms:modified>
</cp:coreProperties>
</file>