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immortal    </w:t>
      </w:r>
      <w:r>
        <w:t xml:space="preserve">   review    </w:t>
      </w:r>
      <w:r>
        <w:t xml:space="preserve">   restart    </w:t>
      </w:r>
      <w:r>
        <w:t xml:space="preserve">   rethink    </w:t>
      </w:r>
      <w:r>
        <w:t xml:space="preserve">   incomplete    </w:t>
      </w:r>
      <w:r>
        <w:t xml:space="preserve">   preheat    </w:t>
      </w:r>
      <w:r>
        <w:t xml:space="preserve">   misbehave    </w:t>
      </w:r>
      <w:r>
        <w:t xml:space="preserve">   mistake    </w:t>
      </w:r>
      <w:r>
        <w:t xml:space="preserve">   unable    </w:t>
      </w:r>
      <w:r>
        <w:t xml:space="preserve">   unusual    </w:t>
      </w:r>
      <w:r>
        <w:t xml:space="preserve">   incorrect    </w:t>
      </w:r>
      <w:r>
        <w:t xml:space="preserve">   impossible    </w:t>
      </w:r>
      <w:r>
        <w:t xml:space="preserve">   untide    </w:t>
      </w:r>
      <w:r>
        <w:t xml:space="preserve">   dishonest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2021-10-11T14:46:03Z</dcterms:created>
  <dcterms:modified xsi:type="dcterms:W3CDTF">2021-10-11T14:46:03Z</dcterms:modified>
</cp:coreProperties>
</file>