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prefix that means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room that comes before the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against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cycle that has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that means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that means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that means away or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that means both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#1</dc:title>
  <dcterms:created xsi:type="dcterms:W3CDTF">2021-10-12T20:21:02Z</dcterms:created>
  <dcterms:modified xsi:type="dcterms:W3CDTF">2021-10-12T20:21:02Z</dcterms:modified>
</cp:coreProperties>
</file>