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midday    </w:t>
      </w:r>
      <w:r>
        <w:t xml:space="preserve">   midway    </w:t>
      </w:r>
      <w:r>
        <w:t xml:space="preserve">   midwife    </w:t>
      </w:r>
      <w:r>
        <w:t xml:space="preserve">   intermediate    </w:t>
      </w:r>
      <w:r>
        <w:t xml:space="preserve">   interstate    </w:t>
      </w:r>
      <w:r>
        <w:t xml:space="preserve">   interfold    </w:t>
      </w:r>
      <w:r>
        <w:t xml:space="preserve">   impair    </w:t>
      </w:r>
      <w:r>
        <w:t xml:space="preserve">   indirect    </w:t>
      </w:r>
      <w:r>
        <w:t xml:space="preserve">   deport    </w:t>
      </w:r>
      <w:r>
        <w:t xml:space="preserve">   demean    </w:t>
      </w:r>
      <w:r>
        <w:t xml:space="preserve">   anticlockwise    </w:t>
      </w:r>
      <w:r>
        <w:t xml:space="preserve">   forcast    </w:t>
      </w:r>
      <w:r>
        <w:t xml:space="preserve">   foreman    </w:t>
      </w:r>
      <w:r>
        <w:t xml:space="preserve">   exact    </w:t>
      </w:r>
      <w:r>
        <w:t xml:space="preserve">   displease    </w:t>
      </w:r>
      <w:r>
        <w:t xml:space="preserve">   discover    </w:t>
      </w:r>
      <w:r>
        <w:t xml:space="preserve">   disregard    </w:t>
      </w:r>
      <w:r>
        <w:t xml:space="preserve">   disable    </w:t>
      </w:r>
      <w:r>
        <w:t xml:space="preserve">   disarm    </w:t>
      </w:r>
      <w:r>
        <w:t xml:space="preserve">   preheat    </w:t>
      </w:r>
      <w:r>
        <w:t xml:space="preserve">   premature    </w:t>
      </w:r>
      <w:r>
        <w:t xml:space="preserve">   prepay    </w:t>
      </w:r>
      <w:r>
        <w:t xml:space="preserve">   prefix    </w:t>
      </w:r>
      <w:r>
        <w:t xml:space="preserve">   refill    </w:t>
      </w:r>
      <w:r>
        <w:t xml:space="preserve">   remind    </w:t>
      </w:r>
      <w:r>
        <w:t xml:space="preserve">   remove    </w:t>
      </w:r>
      <w:r>
        <w:t xml:space="preserve">   rebuild    </w:t>
      </w:r>
      <w:r>
        <w:t xml:space="preserve">   uncivilized    </w:t>
      </w:r>
      <w:r>
        <w:t xml:space="preserve">   unusual    </w:t>
      </w:r>
      <w:r>
        <w:t xml:space="preserve">   unwanted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2021-10-11T14:46:14Z</dcterms:created>
  <dcterms:modified xsi:type="dcterms:W3CDTF">2021-10-11T14:46:14Z</dcterms:modified>
</cp:coreProperties>
</file>