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A-, An-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Above, upper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Away from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Ex-, Exo-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out, away from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Intra-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In, into,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Dolichio-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Above, upon, 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Behind, back, backward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Brachy-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Outside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Study of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within, into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In, within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Through, Complete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Logy-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No, not, 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Under, 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Across, through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Meso-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Above, excessive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Retro-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Before, forward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Again, back, backward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Epi-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Surrounding, 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Supra-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deficient, below, 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Cata-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Above,upon, 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Meta-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</dc:title>
  <dcterms:created xsi:type="dcterms:W3CDTF">2021-10-11T14:46:35Z</dcterms:created>
  <dcterms:modified xsi:type="dcterms:W3CDTF">2021-10-11T14:46:35Z</dcterms:modified>
</cp:coreProperties>
</file>