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- Ad</w:t>
      </w:r>
    </w:p>
    <w:p>
      <w:pPr>
        <w:pStyle w:val="Questions"/>
      </w:pPr>
      <w:r>
        <w:t xml:space="preserve">1. DIMTA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GDAVNEAAT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DREAO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DVEIAS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ADCDIT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AATPD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ACDTDI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UDATJS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ADEEVRSTI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TAPOD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- Ad</dc:title>
  <dcterms:created xsi:type="dcterms:W3CDTF">2021-10-11T14:45:30Z</dcterms:created>
  <dcterms:modified xsi:type="dcterms:W3CDTF">2021-10-11T14:45:30Z</dcterms:modified>
</cp:coreProperties>
</file>