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Co-, Con-, Com-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gather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put two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put things together to see how they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people live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males and females going to school together, some colleges are not co-ed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live together without any problems; to be together in the same time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cars collide they bump into each other, cars come together-collision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sign with another person (called a co-signer), if you are under 18 you need a co-signer, if you need a loan you will need a cosigner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sequence of events happening together that although accidental seems to have planned or arranged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agree with another person's opinion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feel sorry for someone, something, or a situation; students can commiserate about homework or a serious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sticking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who meet together to discuss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work together or help people work together, also a term used in math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plan together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live together and get along; things that can go together without problems, the roommates were compatible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talking with someone and discussing something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Co-, Con-, Com- </dc:title>
  <dcterms:created xsi:type="dcterms:W3CDTF">2021-10-11T14:46:34Z</dcterms:created>
  <dcterms:modified xsi:type="dcterms:W3CDTF">2021-10-11T14:46:34Z</dcterms:modified>
</cp:coreProperties>
</file>