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friendly to other people; likes to be by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going on or happening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kill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you look through with both eyes to see things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used to kill harmful bacterial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a line that goes around something or that makes a circle or other round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travel all the way around something in a boat, airplane, car, on foot,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about someone's life written by that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200th anniversary of celebration; happening every 200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speak 2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vehicle for carrying a person on a road or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that is run by one person or one group with total power</w:t>
            </w:r>
          </w:p>
        </w:tc>
      </w:tr>
    </w:tbl>
    <w:p>
      <w:pPr>
        <w:pStyle w:val="WordBankMedium"/>
      </w:pPr>
      <w:r>
        <w:t xml:space="preserve">   Antibacterial    </w:t>
      </w:r>
      <w:r>
        <w:t xml:space="preserve">   Antisocial    </w:t>
      </w:r>
      <w:r>
        <w:t xml:space="preserve">   Antibiotic    </w:t>
      </w:r>
      <w:r>
        <w:t xml:space="preserve">   Automobile    </w:t>
      </w:r>
      <w:r>
        <w:t xml:space="preserve">   Autobiography    </w:t>
      </w:r>
      <w:r>
        <w:t xml:space="preserve">   Autocracy    </w:t>
      </w:r>
      <w:r>
        <w:t xml:space="preserve">   Binoculars    </w:t>
      </w:r>
      <w:r>
        <w:t xml:space="preserve">   Bicentennial    </w:t>
      </w:r>
      <w:r>
        <w:t xml:space="preserve">   Bilingual    </w:t>
      </w:r>
      <w:r>
        <w:t xml:space="preserve">   Circumnavigate    </w:t>
      </w:r>
      <w:r>
        <w:t xml:space="preserve">   Circumference     </w:t>
      </w:r>
      <w:r>
        <w:t xml:space="preserve">   Circumstance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Cross Word Puzzle</dc:title>
  <dcterms:created xsi:type="dcterms:W3CDTF">2021-10-11T14:46:31Z</dcterms:created>
  <dcterms:modified xsi:type="dcterms:W3CDTF">2021-10-11T14:46:31Z</dcterms:modified>
</cp:coreProperties>
</file>