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cover or uncover.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spell a word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print the wrong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something or someone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for something before you get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plan before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not trust someone 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count or do the opposite of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view something before; like a movie or television trailer.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be able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the word incorrectly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pieces before you start your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heat something before or turn on the oven before the food goes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trust the wrong thing or person.</w:t>
            </w:r>
          </w:p>
        </w:tc>
      </w:tr>
    </w:tbl>
    <w:p>
      <w:pPr>
        <w:pStyle w:val="WordBankMedium"/>
      </w:pPr>
      <w:r>
        <w:t xml:space="preserve">   MISPRINT    </w:t>
      </w:r>
      <w:r>
        <w:t xml:space="preserve">   PRECUT    </w:t>
      </w:r>
      <w:r>
        <w:t xml:space="preserve">   DISTRUST    </w:t>
      </w:r>
      <w:r>
        <w:t xml:space="preserve">   MISREAD    </w:t>
      </w:r>
      <w:r>
        <w:t xml:space="preserve">   PREVIEW    </w:t>
      </w:r>
      <w:r>
        <w:t xml:space="preserve">   DISCOUNT    </w:t>
      </w:r>
      <w:r>
        <w:t xml:space="preserve">   MISTRUST    </w:t>
      </w:r>
      <w:r>
        <w:t xml:space="preserve">   PREPAID    </w:t>
      </w:r>
      <w:r>
        <w:t xml:space="preserve">   DISHONEST    </w:t>
      </w:r>
      <w:r>
        <w:t xml:space="preserve">   MISSPELL    </w:t>
      </w:r>
      <w:r>
        <w:t xml:space="preserve">   PREPLAN    </w:t>
      </w:r>
      <w:r>
        <w:t xml:space="preserve">   DISCOVER    </w:t>
      </w:r>
      <w:r>
        <w:t xml:space="preserve">   MISTREAT    </w:t>
      </w:r>
      <w:r>
        <w:t xml:space="preserve">   PREHEAT    </w:t>
      </w:r>
      <w:r>
        <w:t xml:space="preserve">   DISABLE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Crossword</dc:title>
  <dcterms:created xsi:type="dcterms:W3CDTF">2021-10-11T14:46:06Z</dcterms:created>
  <dcterms:modified xsi:type="dcterms:W3CDTF">2021-10-11T14:46:06Z</dcterms:modified>
</cp:coreProperties>
</file>