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loved that book so much that I wanted to 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says hurtful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say it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pick someone's flowers from their garden without asking.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doesn't say 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 this pan to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the dishes out of the 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never seen that before.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Crossword</dc:title>
  <dcterms:created xsi:type="dcterms:W3CDTF">2021-10-11T14:46:51Z</dcterms:created>
  <dcterms:modified xsi:type="dcterms:W3CDTF">2021-10-11T14:46:51Z</dcterms:modified>
</cp:coreProperties>
</file>