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Cause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Not,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Crossword Puzzle</dc:title>
  <dcterms:created xsi:type="dcterms:W3CDTF">2021-10-11T14:45:07Z</dcterms:created>
  <dcterms:modified xsi:type="dcterms:W3CDTF">2021-10-11T14:45:07Z</dcterms:modified>
</cp:coreProperties>
</file>