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Crossword Puzzle - Use hints (definition and word suffix) to help identify the word; This activity is focused on building vocabulary.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support; Suffix: vocate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of speech is which a word is compared with/among something else;  Suffix: 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declare support for or belief in; Suffix: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the same, as in character or degree; One; Suffix: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Of, relating to, or indicating equal or constant temperatures.; Suffix: 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into a specific order or relation; (verb); Suffix: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with a lean, only slightly muscular body; Suffix: morph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interest or concern; Suffix: 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prevent from entering; keep out (verb); Suffix: 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 an indefinitely long time; enduring; Suffix: ennial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setting forth of meaning or intent; a statement; Suffix: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that takes in everything available, as with the mind.; Suffix: 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unlimited or universal power; all-powerful;  Suffix: potent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state or express positively (verb); Suffix: 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written wholly and signed by its' author; Suffix: graph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having nearly the same as another word(s); Suffix: 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Crossword Puzzle - Use hints (definition and word suffix) to help identify the word; This activity is focused on building vocabulary.</dc:title>
  <dcterms:created xsi:type="dcterms:W3CDTF">2021-10-11T14:46:49Z</dcterms:created>
  <dcterms:modified xsi:type="dcterms:W3CDTF">2021-10-11T14:46:49Z</dcterms:modified>
</cp:coreProperties>
</file>