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repost    </w:t>
      </w:r>
      <w:r>
        <w:t xml:space="preserve">   reopen    </w:t>
      </w:r>
      <w:r>
        <w:t xml:space="preserve">   refill    </w:t>
      </w:r>
      <w:r>
        <w:t xml:space="preserve">   restart    </w:t>
      </w:r>
      <w:r>
        <w:t xml:space="preserve">   remake    </w:t>
      </w:r>
      <w:r>
        <w:t xml:space="preserve">   disobey    </w:t>
      </w:r>
      <w:r>
        <w:t xml:space="preserve">   disagree    </w:t>
      </w:r>
      <w:r>
        <w:t xml:space="preserve">   disrespect    </w:t>
      </w:r>
      <w:r>
        <w:t xml:space="preserve">   distrust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Find </dc:title>
  <dcterms:created xsi:type="dcterms:W3CDTF">2021-10-11T14:46:25Z</dcterms:created>
  <dcterms:modified xsi:type="dcterms:W3CDTF">2021-10-11T14:46:25Z</dcterms:modified>
</cp:coreProperties>
</file>